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社会保险基金管理与监督</w:t>
      </w:r>
    </w:p>
    <w:p>
      <w:r>
        <w:rPr>
          <w:rFonts w:ascii="宋体" w:hAnsi="宋体" w:eastAsia="宋体"/>
          <w:sz w:val="24"/>
        </w:rPr>
        <w:t>劳动和社会保障部组织编写；胡晓义，施明才主编；韩凤，张寿琪，戴广义，孙建勇副主编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社会保险基金管理与监督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劳动和社会保障部组织编写；胡晓义，施明才主编；韩凤，张寿琪，戴广义，孙建勇副主编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本书出售、求购地址：https://www.jiaokey.com/book/detail/11993694.html</w:t>
      </w:r>
    </w:p>
    <w:p>
      <w:r>
        <w:t>更多相关图书推荐：https://www.jiaokey.com</w:t>
      </w:r>
    </w:p>
    <w:p>
      <w:r>
        <w:t>劳动和社会保障部组织编写；胡晓义，施明才主编；韩凤，张寿琪，戴广义，孙建勇副主编 其他作品：https://www.jiaokey.com/tag/劳动和社会保障部组织编写；胡晓义，施明才主编；韩凤，张寿琪，戴广义，孙建勇副主编.html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关键词搜索：https://www.jiaokey.com/tag/社会保险基金管理与监督.html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