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中国共产党廉政建设史</w:t>
      </w:r>
    </w:p>
    <w:p>
      <w:r>
        <w:rPr>
          <w:rFonts w:ascii="宋体" w:hAnsi="宋体" w:eastAsia="宋体"/>
          <w:sz w:val="24"/>
        </w:rPr>
        <w:t>吴传煌，刘录开主编；程连升，陈金龙，李永编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中国共产党廉政建设史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吴传煌，刘录开主编；程连升，陈金龙，李永编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本书出售、求购地址：https://www.jiaokey.com/book/detail/11993693.html</w:t>
      </w:r>
    </w:p>
    <w:p>
      <w:r>
        <w:t>更多相关图书推荐：https://www.jiaokey.com</w:t>
      </w:r>
    </w:p>
    <w:p>
      <w:r>
        <w:t>吴传煌，刘录开主编；程连升，陈金龙，李永编 其他作品：https://www.jiaokey.com/tag/吴传煌，刘录开主编；程连升，陈金龙，李永编.html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关键词搜索：https://www.jiaokey.com/tag/中国共产党廉政建设史.html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