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书名：政府干预与市场经济秩序</w:t>
      </w:r>
    </w:p>
    <w:p>
      <w:r>
        <w:t>作者：徐向艺著</w:t>
      </w:r>
    </w:p>
    <w:p>
      <w:r>
        <w:t>出版社：济南：山东人民出版社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政府干预与市场经济秩序 评论地址：https://www.jiaokey.com/book/detail/11993684.html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