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国际刑法学  第1卷  经济全球化与国际犯罪的法律控制</w:t>
      </w:r>
    </w:p>
    <w:p>
      <w:r>
        <w:rPr>
          <w:rFonts w:ascii="宋体" w:hAnsi="宋体" w:eastAsia="宋体"/>
          <w:sz w:val="24"/>
        </w:rPr>
        <w:t>邵沙平著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国际刑法学  第1卷  经济全球化与国际犯罪的法律控制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本书出售、求购地址：https://www.jiaokey.com/book/detail/11993683.html</w:t>
      </w:r>
    </w:p>
    <w:p>
      <w:r>
        <w:t>更多相关图书推荐：https://www.jiaokey.com</w:t>
      </w:r>
    </w:p>
    <w:p>
      <w:r>
        <w:t>邵沙平著 其他作品：https://www.jiaokey.com/tag/邵沙平著.html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关键词搜索：https://www.jiaokey.com/tag/国际刑法学  第1卷  经济全球化与国际犯罪的法律控制.html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