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  新闻文化的哲学探索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  新闻文化的哲学探索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本书出售、求购地址：https://www.jiaokey.com/book/detail/11993664.html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关键词搜索：https://www.jiaokey.com/tag/新闻眼  新闻文化的哲学探索.html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