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两个文明建设中的楷模</w:t>
      </w:r>
    </w:p>
    <w:p>
      <w:r>
        <w:rPr>
          <w:rFonts w:ascii="宋体" w:hAnsi="宋体" w:eastAsia="宋体"/>
          <w:sz w:val="24"/>
        </w:rPr>
        <w:t>人民日报新闻信息中心，人民政协张家口市桥西区委员会合编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两个文明建设中的楷模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人民日报新闻信息中心，人民政协张家口市桥西区委员会合编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本书出售、求购地址：https://www.jiaokey.com/book/detail/11993608.html</w:t>
      </w:r>
    </w:p>
    <w:p>
      <w:r>
        <w:t>更多相关图书推荐：https://www.jiaokey.com</w:t>
      </w:r>
    </w:p>
    <w:p>
      <w:r>
        <w:t>人民日报新闻信息中心，人民政协张家口市桥西区委员会合编 其他作品：https://www.jiaokey.com/tag/人民日报新闻信息中心，人民政协张家口市桥西区委员会合编.html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关键词搜索：https://www.jiaokey.com/tag/两个文明建设中的楷模.html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