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书名：新闻中淘新闻  点破写作这层窗户纸</w:t>
      </w:r>
    </w:p>
    <w:p>
      <w:r>
        <w:t>作者：齐玄江著</w:t>
      </w:r>
    </w:p>
    <w:p>
      <w:r>
        <w:t>出版社：北京:中国财政经济出版社,2004.06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新闻中淘新闻  点破写作这层窗户纸 评论地址：https://www.jiaokey.com/book/detail/11993603.html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