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经济体制转型中的演进与理性  二十世纪两次逆向经济体制转型比较研究及理论反思</w:t>
      </w:r>
    </w:p>
    <w:p>
      <w:r>
        <w:rPr>
          <w:rFonts w:ascii="宋体" w:hAnsi="宋体" w:eastAsia="宋体"/>
          <w:sz w:val="24"/>
        </w:rPr>
        <w:t>靳涛著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35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经济体制转型中的演进与理性  二十世纪两次逆向经济体制转型比较研究及理论反思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经济体制改革(学科: 研究 地点: 世界) 经济体制改革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本书出售、求购地址：https://www.jiaokey.com/book/detail/11993598.html</w:t>
      </w:r>
    </w:p>
    <w:p>
      <w:r>
        <w:t>更多相关图书推荐：https://www.jiaokey.com</w:t>
      </w:r>
    </w:p>
    <w:p>
      <w:r>
        <w:t>靳涛著 其他作品：https://www.jiaokey.com/tag/靳涛著.html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关键词搜索：https://www.jiaokey.com/tag/经济体制改革(学科: 研究 地点: 世界) 经济体制改革.html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