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书名：体育经济学</w:t>
      </w:r>
    </w:p>
    <w:p>
      <w:r>
        <w:t>作者：（美）李明，（美）苏珊·霍华斯（Susan Hofacre），（美）丹·马宏尼（Dan Mahony）著；叶公鼎主译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总页数：238</w:t>
      </w:r>
    </w:p>
    <w:p>
      <w:r>
        <w:t>更多请访问教客网: www.jiaokey.com</w:t>
      </w:r>
    </w:p>
    <w:p>
      <w:r>
        <w:t>体育经济学 评论地址：https://www.jiaokey.com/book/detail/11993547.html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