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征服心理测试  不同行业心理测试的应对技巧  第2版</w:t>
      </w:r>
    </w:p>
    <w:p>
      <w:r>
        <w:rPr>
          <w:rFonts w:ascii="宋体" w:hAnsi="宋体" w:eastAsia="宋体"/>
          <w:sz w:val="24"/>
        </w:rPr>
        <w:t>（英）萨姆·阿尔加尤卡（Sam Al-Jajjoka）著；金马译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征服心理测试  不同行业心理测试的应对技巧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（英）萨姆·阿尔加尤卡（Sam Al-Jajjoka）著；金马译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本书出售、求购地址：https://www.jiaokey.com/book/detail/11993516.html</w:t>
      </w:r>
    </w:p>
    <w:p>
      <w:r>
        <w:t>更多相关图书推荐：https://www.jiaokey.com</w:t>
      </w:r>
    </w:p>
    <w:p>
      <w:r>
        <w:t>（英）萨姆·阿尔加尤卡（Sam Al-Jajjoka）著；金马译 其他作品：https://www.jiaokey.com/tag/（英）萨姆·阿尔加尤卡（Sam Al-Jajjoka）著；金马译.html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关键词搜索：https://www.jiaokey.com/tag/征服心理测试  不同行业心理测试的应对技巧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