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科技型中小企业创业指南  6  财务规划</w:t>
      </w:r>
    </w:p>
    <w:p>
      <w:r>
        <w:rPr>
          <w:rFonts w:ascii="宋体" w:hAnsi="宋体" w:eastAsia="宋体"/>
          <w:sz w:val="24"/>
        </w:rPr>
        <w:t>张景安主编；丁杰等编著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科技型中小企业创业指南  6  财务规划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张景安主编；丁杰等编著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中小企业：技术企业-企业管理-指南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本书出售、求购地址：https://www.jiaokey.com/book/detail/11993488.html</w:t>
      </w:r>
    </w:p>
    <w:p>
      <w:r>
        <w:t>更多相关图书推荐：https://www.jiaokey.com</w:t>
      </w:r>
    </w:p>
    <w:p>
      <w:r>
        <w:t>张景安主编；丁杰等编著 其他作品：https://www.jiaokey.com/tag/张景安主编；丁杰等编著.html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关键词搜索：https://www.jiaokey.com/tag/中小企业：技术企业-企业管理-指南.html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