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科技型中小企业创业指南  4  人才致胜</w:t>
      </w:r>
    </w:p>
    <w:p>
      <w:r>
        <w:rPr>
          <w:rFonts w:ascii="宋体" w:hAnsi="宋体" w:eastAsia="宋体"/>
          <w:sz w:val="24"/>
        </w:rPr>
        <w:t>张景安主编；金延平，张泽忠，孙树平，刘启勇编著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科技型中小企业创业指南  4  人才致胜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张景安主编；金延平，张泽忠，孙树平，刘启勇编著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本书出售、求购地址：https://www.jiaokey.com/book/detail/11993486.html</w:t>
      </w:r>
    </w:p>
    <w:p>
      <w:r>
        <w:t>更多相关图书推荐：https://www.jiaokey.com</w:t>
      </w:r>
    </w:p>
    <w:p>
      <w:r>
        <w:t>张景安主编；金延平，张泽忠，孙树平，刘启勇编著 其他作品：https://www.jiaokey.com/tag/张景安主编；金延平，张泽忠，孙树平，刘启勇编著.html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关键词搜索：https://www.jiaokey.com/tag/科技型中小企业创业指南  4  人才致胜.html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