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书名：台湾电视发展史</w:t>
      </w:r>
    </w:p>
    <w:p>
      <w:r>
        <w:t>作者：陈飞宝，张敦财著</w:t>
      </w:r>
    </w:p>
    <w:p>
      <w:r>
        <w:t>出版社：中国海风出版社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台湾电视发展史 评论地址：https://www.jiaokey.com/book/detail/11993473.html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