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人类学的四个讲座：谣言·想像·身体·历史</w:t>
      </w:r>
    </w:p>
    <w:p>
      <w:r>
        <w:rPr>
          <w:rFonts w:ascii="宋体" w:hAnsi="宋体" w:eastAsia="宋体"/>
          <w:sz w:val="24"/>
        </w:rPr>
        <w:t>（美）安德鲁·斯特拉森，帕梅拉·斯图瓦德著；梁水佳，阿嘎佐诗译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人类学的四个讲座：谣言·想像·身体·历史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（美）安德鲁·斯特拉森，帕梅拉·斯图瓦德著；梁水佳，阿嘎佐诗译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本书出售、求购地址：https://www.jiaokey.com/book/detail/11993472.html</w:t>
      </w:r>
    </w:p>
    <w:p>
      <w:r>
        <w:t>更多相关图书推荐：https://www.jiaokey.com</w:t>
      </w:r>
    </w:p>
    <w:p>
      <w:r>
        <w:t>（美）安德鲁·斯特拉森，帕梅拉·斯图瓦德著；梁水佳，阿嘎佐诗译 其他作品：https://www.jiaokey.com/tag/（美）安德鲁·斯特拉森，帕梅拉·斯图瓦德著；梁水佳，阿嘎佐诗译.html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关键词搜索：https://www.jiaokey.com/tag/人类学的四个讲座：谣言·想像·身体·历史.html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