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书名：十五大以来党的组织工作言论集</w:t>
      </w:r>
    </w:p>
    <w:p>
      <w:r>
        <w:t>作者：中共中央组织部研究室编</w:t>
      </w:r>
    </w:p>
    <w:p>
      <w:r>
        <w:t>出版社：北京：党建读物出版社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十五大以来党的组织工作言论集 评论地址：https://www.jiaokey.com/book/detail/11993399.html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