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走向21世纪的中日关系</w:t>
      </w:r>
    </w:p>
    <w:p>
      <w:r>
        <w:rPr>
          <w:rFonts w:ascii="宋体" w:hAnsi="宋体" w:eastAsia="宋体"/>
          <w:sz w:val="24"/>
        </w:rPr>
        <w:t>俞彭年主编；上海市日本学会编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走向21世纪的中日关系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俞彭年主编；上海市日本学会编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本书出售、求购地址：https://www.jiaokey.com/book/detail/11993389.html</w:t>
      </w:r>
    </w:p>
    <w:p>
      <w:r>
        <w:t>更多相关图书推荐：https://www.jiaokey.com</w:t>
      </w:r>
    </w:p>
    <w:p>
      <w:r>
        <w:t>俞彭年主编；上海市日本学会编 其他作品：https://www.jiaokey.com/tag/俞彭年主编；上海市日本学会编.html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关键词搜索：https://www.jiaokey.com/tag/走向21世纪的中日关系.html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