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老子解读  老子与宇宙物理学及其哲学思想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老子解读  老子与宇宙物理学及其哲学思想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本书出售、求购地址：https://www.jiaokey.com/book/detail/11993276.html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关键词搜索：https://www.jiaokey.com/tag/老子解读  老子与宇宙物理学及其哲学思想.html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