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三峡工程的论证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三峡工程的论证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本书出售、求购地址：https://www.jiaokey.com/book/detail/11993253.html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关键词搜索：https://www.jiaokey.com/tag/三峡工程的论证.html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