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市场营销在经济发展中的作用</w:t>
      </w:r>
    </w:p>
    <w:p>
      <w:r>
        <w:rPr>
          <w:rFonts w:ascii="宋体" w:hAnsi="宋体" w:eastAsia="宋体"/>
          <w:sz w:val="24"/>
        </w:rPr>
        <w:t>（美）阿伦·雷迪（Allan C.Reddy），（美）戴维·坎贝尔（David P.Campbell）著；笪鸿安，冯云霞译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市场营销在经济发展中的作用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（美）阿伦·雷迪（Allan C.Reddy），（美）戴维·坎贝尔（David P.Campbell）著；笪鸿安，冯云霞译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市场营销学-作用-经济发展 经济发展-市场营销学-作用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本书出售、求购地址：https://www.jiaokey.com/book/detail/11993242.html</w:t>
      </w:r>
    </w:p>
    <w:p>
      <w:r>
        <w:t>更多相关图书推荐：https://www.jiaokey.com</w:t>
      </w:r>
    </w:p>
    <w:p>
      <w:r>
        <w:t>（美）阿伦·雷迪（Allan C.Reddy），（美）戴维·坎贝尔（David P.Campbell）著；笪鸿安，冯云霞译 其他作品：https://www.jiaokey.com/tag/（美）阿伦·雷迪（Allan C.Reddy），（美）戴维·坎贝尔（David P.Campbell）著；笪鸿安，冯云霞译.html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关键词搜索：https://www.jiaokey.com/tag/市场营销学-作用-经济发展 经济发展-市场营销学-作用.html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