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直销的本质  一本深入解析多层次直销问题的书</w:t>
      </w:r>
    </w:p>
    <w:p>
      <w:r>
        <w:rPr>
          <w:rFonts w:ascii="宋体" w:hAnsi="宋体" w:eastAsia="宋体"/>
          <w:sz w:val="24"/>
        </w:rPr>
        <w:t>何全胜编著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直销的本质  一本深入解析多层次直销问题的书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何全胜编著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研究) 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本书出售、求购地址：https://www.jiaokey.com/book/detail/11993237.html</w:t>
      </w:r>
    </w:p>
    <w:p>
      <w:r>
        <w:t>更多相关图书推荐：https://www.jiaokey.com</w:t>
      </w:r>
    </w:p>
    <w:p>
      <w:r>
        <w:t>何全胜编著 其他作品：https://www.jiaokey.com/tag/何全胜编著.html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关键词搜索：https://www.jiaokey.com/tag/销售(学科: 研究) 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