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做一个合格的共产党员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本书出售、求购地址：https://www.jiaokey.com/book/detail/11993230.html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关键词搜索：https://www.jiaokey.com/tag/做一个合格的共产党员.html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