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书名：教育与女性  近代中国女子教育与知识女性觉醒  1840-1921</w:t>
      </w:r>
    </w:p>
    <w:p>
      <w:r>
        <w:t>作者：乔素玲著</w:t>
      </w:r>
    </w:p>
    <w:p>
      <w:r>
        <w:t>出版社：天津：天津古籍出版社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教育与女性  近代中国女子教育与知识女性觉醒  1840-1921 评论地址：https://www.jiaokey.com/book/detail/11993211.html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