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书名：为什么美国没有社会主义</w:t>
      </w:r>
    </w:p>
    <w:p>
      <w:r>
        <w:t>作者：（德）维尔纳·桑巴特（Werner Sombart）著；王明璐译</w:t>
      </w:r>
    </w:p>
    <w:p>
      <w:r>
        <w:t>出版社：上海：上海人民出版社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为什么美国没有社会主义 评论地址：https://www.jiaokey.com/book/detail/11993191.html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