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书名：魏源与西学东渐  中国走向近代化的艰难历程</w:t>
      </w:r>
    </w:p>
    <w:p>
      <w:r>
        <w:t>作者：彭大成，韩秀珍著</w:t>
      </w:r>
    </w:p>
    <w:p>
      <w:r>
        <w:t>出版社：长沙：湖南师范大学出版社</w:t>
      </w:r>
    </w:p>
    <w:p>
      <w:r>
        <w:t>出版日期：2005.10</w:t>
      </w:r>
    </w:p>
    <w:p>
      <w:r>
        <w:t>总页数：511</w:t>
      </w:r>
    </w:p>
    <w:p>
      <w:r>
        <w:t>更多请访问教客网: www.jiaokey.com</w:t>
      </w:r>
    </w:p>
    <w:p>
      <w:r>
        <w:t>魏源与西学东渐  中国走向近代化的艰难历程 评论地址：https://www.jiaokey.com/book/detail/11993178.html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