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冷战与内战  美苏争霸与国共冲突的起源  1944-1946</w:t>
      </w:r>
    </w:p>
    <w:p>
      <w:r>
        <w:rPr>
          <w:rFonts w:ascii="宋体" w:hAnsi="宋体" w:eastAsia="宋体"/>
          <w:sz w:val="24"/>
        </w:rPr>
        <w:t>张振江著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冷战与内战  美苏争霸与国共冲突的起源  1944-1946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本书出售、求购地址：https://www.jiaokey.com/book/detail/11993176.html</w:t>
      </w:r>
    </w:p>
    <w:p>
      <w:r>
        <w:t>更多相关图书推荐：https://www.jiaokey.com</w:t>
      </w:r>
    </w:p>
    <w:p>
      <w:r>
        <w:t>张振江著 其他作品：https://www.jiaokey.com/tag/张振江著.html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关键词搜索：https://www.jiaokey.com/tag/冷战与内战  美苏争霸与国共冲突的起源  1944-1946.html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