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书名：精神疗法  梅斯梅尔、玛丽·贝克尔、弗洛伊德</w:t>
      </w:r>
    </w:p>
    <w:p>
      <w:r>
        <w:t>作者：（奥）斯蒂芬·茨威格（Stefan Zweig）著；王威译</w:t>
      </w:r>
    </w:p>
    <w:p>
      <w:r>
        <w:t>出版社：北京:西苑出版社,1998.01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精神疗法  梅斯梅尔、玛丽·贝克尔、弗洛伊德 评论地址：https://www.jiaokey.com/book/detail/11993134.html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