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科学·认知·意识 哲学与认知科学国际研讨会文集</w:t>
      </w:r>
    </w:p>
    <w:p>
      <w:r>
        <w:rPr>
          <w:rFonts w:ascii="宋体" w:hAnsi="宋体" w:eastAsia="宋体"/>
          <w:sz w:val="24"/>
        </w:rPr>
        <w:t>李平等主编；edited by Li Ping （et al.）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科学·认知·意识 哲学与认知科学国际研讨会文集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李平等主编；edited by Li Ping （et al.）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本书出售、求购地址：https://www.jiaokey.com/book/detail/11993107.html</w:t>
      </w:r>
    </w:p>
    <w:p>
      <w:r>
        <w:t>更多相关图书推荐：https://www.jiaokey.com</w:t>
      </w:r>
    </w:p>
    <w:p>
      <w:r>
        <w:t>李平等主编；edited by Li Ping （et al.） 其他作品：https://www.jiaokey.com/tag/李平等主编；edited by Li Ping （et al.）.html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关键词搜索：https://www.jiaokey.com/tag/科学·认知·意识 哲学与认知科学国际研讨会文集.html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