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世界的非世俗化  复兴的宗教及全球政治</w:t>
      </w:r>
    </w:p>
    <w:p>
      <w:r>
        <w:rPr>
          <w:rFonts w:ascii="宋体" w:hAnsi="宋体" w:eastAsia="宋体"/>
          <w:sz w:val="24"/>
        </w:rPr>
        <w:t>（美）伯格等著；李俊康译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世界的非世俗化  复兴的宗教及全球政治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（美）伯格等著；李俊康译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本书出售、求购地址：https://www.jiaokey.com/book/detail/11993076.html</w:t>
      </w:r>
    </w:p>
    <w:p>
      <w:r>
        <w:t>更多相关图书推荐：https://www.jiaokey.com</w:t>
      </w:r>
    </w:p>
    <w:p>
      <w:r>
        <w:t>（美）伯格等著；李俊康译 其他作品：https://www.jiaokey.com/tag/（美）伯格等著；李俊康译.html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关键词搜索：https://www.jiaokey.com/tag/世界的非世俗化  复兴的宗教及全球政治.html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