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书名：公共伦理学</w:t>
      </w:r>
    </w:p>
    <w:p>
      <w:r>
        <w:t>作者：冯益谦主编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公共伦理学 评论地址：https://www.jiaokey.com/book/detail/11993048.html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