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溪村家族  社区史、仪式与地方政治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溪村家族  社区史、仪式与地方政治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家族-研究-安溪县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本书出售、求购地址：https://www.jiaokey.com/book/detail/11993013.html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关键词搜索：https://www.jiaokey.com/tag/家族-研究-安溪县.html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