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金典商理 50位商务策划师的财富智慧 100个竞争致胜的成功法则 I</w:t>
      </w:r>
    </w:p>
    <w:p>
      <w:r>
        <w:rPr>
          <w:rFonts w:ascii="宋体" w:hAnsi="宋体" w:eastAsia="宋体"/>
          <w:sz w:val="24"/>
        </w:rPr>
        <w:t>廖灿主编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金典商理 50位商务策划师的财富智慧 100个竞争致胜的成功法则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策划 学科: 方法) 企业管理 策划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本书出售、求购地址：https://www.jiaokey.com/book/detail/11992993.html</w:t>
      </w:r>
    </w:p>
    <w:p>
      <w:r>
        <w:t>更多相关图书推荐：https://www.jiaokey.com</w:t>
      </w:r>
    </w:p>
    <w:p>
      <w:r>
        <w:t>廖灿主编 其他作品：https://www.jiaokey.com/tag/廖灿主编.html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策划 学科: 方法) 企业管理 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