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短线是银之三：短线高手实战股谱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短线是银之三：短线高手实战股谱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本书出售、求购地址：https://www.jiaokey.com/book/detail/11992976.html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关键词搜索：https://www.jiaokey.com/tag/短线是银之三：短线高手实战股谱.html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