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四十国吸收外国投资法典概览</w:t>
      </w:r>
    </w:p>
    <w:p>
      <w:r>
        <w:rPr>
          <w:rFonts w:ascii="宋体" w:hAnsi="宋体" w:eastAsia="宋体"/>
          <w:sz w:val="24"/>
        </w:rPr>
        <w:t>许斌主编；黄海，尚思隽编著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四十国吸收外国投资法典概览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许斌主编；黄海，尚思隽编著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本书出售、求购地址：https://www.jiaokey.com/book/detail/11992968.html</w:t>
      </w:r>
    </w:p>
    <w:p>
      <w:r>
        <w:t>更多相关图书推荐：https://www.jiaokey.com</w:t>
      </w:r>
    </w:p>
    <w:p>
      <w:r>
        <w:t>许斌主编；黄海，尚思隽编著 其他作品：https://www.jiaokey.com/tag/许斌主编；黄海，尚思隽编著.html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关键词搜索：https://www.jiaokey.com/tag/四十国吸收外国投资法典概览.html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