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外国律师丛书  美国律师职业行为标准规则：释义与评论</w:t>
      </w:r>
    </w:p>
    <w:p>
      <w:r>
        <w:rPr>
          <w:rFonts w:ascii="宋体" w:hAnsi="宋体" w:eastAsia="宋体"/>
          <w:sz w:val="24"/>
        </w:rPr>
        <w:t>美国律师协会编；俞兆平，姜付丛译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外国律师丛书  美国律师职业行为标准规则：释义与评论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美国律师协会编；俞兆平，姜付丛译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本书出售、求购地址：https://www.jiaokey.com/book/detail/11992956.html</w:t>
      </w:r>
    </w:p>
    <w:p>
      <w:r>
        <w:t>更多相关图书推荐：https://www.jiaokey.com</w:t>
      </w:r>
    </w:p>
    <w:p>
      <w:r>
        <w:t>美国律师协会编；俞兆平，姜付丛译 其他作品：https://www.jiaokey.com/tag/美国律师协会编；俞兆平，姜付丛译.html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关键词搜索：https://www.jiaokey.com/tag/外国律师丛书  美国律师职业行为标准规则：释义与评论.html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