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温州评判</w:t>
      </w:r>
    </w:p>
    <w:p>
      <w:r>
        <w:rPr>
          <w:rFonts w:ascii="宋体" w:hAnsi="宋体" w:eastAsia="宋体"/>
          <w:sz w:val="24"/>
        </w:rPr>
        <w:t>胡方松，方韶毅，刘旭道著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温州评判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胡方松，方韶毅，刘旭道著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本书出售、求购地址：https://www.jiaokey.com/book/detail/11992924.html</w:t>
      </w:r>
    </w:p>
    <w:p>
      <w:r>
        <w:t>更多相关图书推荐：https://www.jiaokey.com</w:t>
      </w:r>
    </w:p>
    <w:p>
      <w:r>
        <w:t>胡方松，方韶毅，刘旭道著 其他作品：https://www.jiaokey.com/tag/胡方松，方韶毅，刘旭道著.html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关键词搜索：https://www.jiaokey.com/tag/地区经济-经济发展-研究-温州市.html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