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牵连犯辨正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牵连犯辨正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本书出售、求购地址：https://www.jiaokey.com/book/detail/11992918.html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关键词搜索：https://www.jiaokey.com/tag/牵连犯辨正.html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