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与企业战略匹配的人力资源管理</w:t>
      </w:r>
    </w:p>
    <w:p>
      <w:r>
        <w:rPr>
          <w:rFonts w:ascii="宋体" w:hAnsi="宋体" w:eastAsia="宋体"/>
          <w:sz w:val="24"/>
        </w:rPr>
        <w:t>（美）琳达·霍尔比契（Linda Holbeche）著；燕清联合组织翻译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与企业战略匹配的人力资源管理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（美）琳达·霍尔比契（Linda Holbeche）著；燕清联合组织翻译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本书出售、求购地址：https://www.jiaokey.com/book/detail/11992912.html</w:t>
      </w:r>
    </w:p>
    <w:p>
      <w:r>
        <w:t>更多相关图书推荐：https://www.jiaokey.com</w:t>
      </w:r>
    </w:p>
    <w:p>
      <w:r>
        <w:t>（美）琳达·霍尔比契（Linda Holbeche）著；燕清联合组织翻译 其他作品：https://www.jiaokey.com/tag/（美）琳达·霍尔比契（Linda Holbeche）著；燕清联合组织翻译.html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关键词搜索：https://www.jiaokey.com/tag/转型  与企业战略匹配的人力资源管理.html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