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当代学者自选文库  袁行霈卷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当代学者自选文库  袁行霈卷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本书出售、求购地址：https://www.jiaokey.com/book/detail/11992901.html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关键词搜索：https://www.jiaokey.com/tag/当代学者自选文库  袁行霈卷.html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