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中国工会章程学习读本</w:t>
      </w:r>
    </w:p>
    <w:p>
      <w:r>
        <w:rPr>
          <w:rFonts w:ascii="宋体" w:hAnsi="宋体" w:eastAsia="宋体"/>
          <w:sz w:val="24"/>
        </w:rPr>
        <w:t>吴亚平，林燕玲主编；中国工会十四大精神研究组编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中国工会章程学习读本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吴亚平，林燕玲主编；中国工会十四大精神研究组编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本书出售、求购地址：https://www.jiaokey.com/book/detail/11992854.html</w:t>
      </w:r>
    </w:p>
    <w:p>
      <w:r>
        <w:t>更多相关图书推荐：https://www.jiaokey.com</w:t>
      </w:r>
    </w:p>
    <w:p>
      <w:r>
        <w:t>吴亚平，林燕玲主编；中国工会十四大精神研究组编 其他作品：https://www.jiaokey.com/tag/吴亚平，林燕玲主编；中国工会十四大精神研究组编.html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关键词搜索：https://www.jiaokey.com/tag/中国工会章程学习读本.html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