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书名：心的出路  让你改变的十五堂课</w:t>
      </w:r>
    </w:p>
    <w:p>
      <w:r>
        <w:t>作者：（美）伊莉莎白·库伯勒·罗斯（Elisabeth Kubler Ross），（美）戴维·凯思乐（David Kessler）著；张美惠译</w:t>
      </w:r>
    </w:p>
    <w:p>
      <w:r>
        <w:t>出版社：北京：国际文化出版公司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心的出路  让你改变的十五堂课 评论地址：https://www.jiaokey.com/book/detail/11992819.html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