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中国交通图册  第6版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中国交通图册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本书出售、求购地址：https://www.jiaokey.com/book/detail/11992810.html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关键词搜索：https://www.jiaokey.com/tag/中国交通图册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