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时代与人生  关于人生价值观的讨论</w:t>
      </w:r>
    </w:p>
    <w:p>
      <w:r>
        <w:rPr>
          <w:rFonts w:ascii="宋体" w:hAnsi="宋体" w:eastAsia="宋体"/>
          <w:sz w:val="24"/>
        </w:rPr>
        <w:t>广州日报编委会主编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时代与人生  关于人生价值观的讨论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本书出售、求购地址：https://www.jiaokey.com/book/detail/11992808.html</w:t>
      </w:r>
    </w:p>
    <w:p>
      <w:r>
        <w:t>更多相关图书推荐：https://www.jiaokey.com</w:t>
      </w:r>
    </w:p>
    <w:p>
      <w:r>
        <w:t>广州日报编委会主编 其他作品：https://www.jiaokey.com/tag/广州日报编委会主编.html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关键词搜索：https://www.jiaokey.com/tag/时代与人生  关于人生价值观的讨论.html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