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学习中华人民共和国法官法资料汇编</w:t>
      </w:r>
    </w:p>
    <w:p>
      <w:r>
        <w:rPr>
          <w:rFonts w:ascii="宋体" w:hAnsi="宋体" w:eastAsia="宋体"/>
          <w:sz w:val="24"/>
        </w:rPr>
        <w:t>周道鸾主编；胡健华等编选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学习中华人民共和国法官法资料汇编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周道鸾主编；胡健华等编选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本书出售、求购地址：https://www.jiaokey.com/book/detail/11992800.html</w:t>
      </w:r>
    </w:p>
    <w:p>
      <w:r>
        <w:t>更多相关图书推荐：https://www.jiaokey.com</w:t>
      </w:r>
    </w:p>
    <w:p>
      <w:r>
        <w:t>周道鸾主编；胡健华等编选 其他作品：https://www.jiaokey.com/tag/周道鸾主编；胡健华等编选.html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关键词搜索：https://www.jiaokey.com/tag/学习中华人民共和国法官法资料汇编.html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