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台湾地区经济金融研究报告  2006-2007</w:t>
      </w:r>
    </w:p>
    <w:p>
      <w:r>
        <w:rPr>
          <w:rFonts w:ascii="宋体" w:hAnsi="宋体" w:eastAsia="宋体"/>
          <w:sz w:val="24"/>
        </w:rPr>
        <w:t>厦门市经济特区金融学会秘书处，中国人民银行厦门市中心支行青年课题组编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台湾地区经济金融研究报告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厦门市经济特区金融学会秘书处，中国人民银行厦门市中心支行青年课题组编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本书出售、求购地址：https://www.jiaokey.com/book/detail/11992721.html</w:t>
      </w:r>
    </w:p>
    <w:p>
      <w:r>
        <w:t>更多相关图书推荐：https://www.jiaokey.com</w:t>
      </w:r>
    </w:p>
    <w:p>
      <w:r>
        <w:t>厦门市经济特区金融学会秘书处，中国人民银行厦门市中心支行青年课题组编 其他作品：https://www.jiaokey.com/tag/厦门市经济特区金融学会秘书处，中国人民银行厦门市中心支行青年课题组编.html</w:t>
      </w:r>
    </w:p>
    <w:p>
      <w:r>
        <w:t>关键词搜索：https://www.jiaokey.com/tag/台湾地区经济金融研究报告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