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书名：探索与发展  全国第五届青年工作理论研讨会论文集</w:t>
      </w:r>
    </w:p>
    <w:p>
      <w:r>
        <w:t>作者：黄志坚等主编</w:t>
      </w:r>
    </w:p>
    <w:p>
      <w:r>
        <w:t>出版社：长春：吉林人民出版社</w:t>
      </w:r>
    </w:p>
    <w:p>
      <w:r>
        <w:t>出版日期：1991.11</w:t>
      </w:r>
    </w:p>
    <w:p>
      <w:r>
        <w:t>总页数：461</w:t>
      </w:r>
    </w:p>
    <w:p>
      <w:r>
        <w:t>更多请访问教客网: www.jiaokey.com</w:t>
      </w:r>
    </w:p>
    <w:p>
      <w:r>
        <w:t>探索与发展  全国第五届青年工作理论研讨会论文集 评论地址：https://www.jiaokey.com/book/detail/11992711.html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