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午夜的幽光  关于知识分子的札记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午夜的幽光  关于知识分子的札记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本书出售、求购地址：https://www.jiaokey.com/book/detail/11992692.html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关键词搜索：https://www.jiaokey.com/tag/午夜的幽光  关于知识分子的札记.html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