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生于70年代  我们熟悉的生活</w:t>
      </w:r>
    </w:p>
    <w:p>
      <w:r>
        <w:rPr>
          <w:rFonts w:ascii="宋体" w:hAnsi="宋体" w:eastAsia="宋体"/>
          <w:sz w:val="24"/>
        </w:rPr>
        <w:t>柳征改编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生于70年代  我们熟悉的生活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本书出售、求购地址：https://www.jiaokey.com/book/detail/11992685.html</w:t>
      </w:r>
    </w:p>
    <w:p>
      <w:r>
        <w:t>更多相关图书推荐：https://www.jiaokey.com</w:t>
      </w:r>
    </w:p>
    <w:p>
      <w:r>
        <w:t>柳征改编 其他作品：https://www.jiaokey.com/tag/柳征改编.html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关键词搜索：https://www.jiaokey.com/tag/生于70年代  我们熟悉的生活.html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