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罗贯中新探</w:t>
      </w:r>
    </w:p>
    <w:p>
      <w:r>
        <w:rPr>
          <w:rFonts w:ascii="宋体" w:hAnsi="宋体" w:eastAsia="宋体"/>
          <w:sz w:val="24"/>
        </w:rPr>
        <w:t>姚仲杰等主编；河南省鹤壁市地方史志编纂委员会等合编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9267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罗贯中新探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姚仲杰等主编；河南省鹤壁市地方史志编纂委员会等合编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罗贯中, (学科: 人物研究 学科: 文集) 作家(学科: 人物研究 地点: 中国 年代: 明代(1368-1644) 学科: 文集)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本书出售、求购地址：https://www.jiaokey.com/book/detail/11992679.html</w:t>
      </w:r>
    </w:p>
    <w:p>
      <w:r>
        <w:t>更多相关图书推荐：https://www.jiaokey.com</w:t>
      </w:r>
    </w:p>
    <w:p>
      <w:r>
        <w:t>姚仲杰等主编；河南省鹤壁市地方史志编纂委员会等合编 其他作品：https://www.jiaokey.com/tag/姚仲杰等主编；河南省鹤壁市地方史志编纂委员会等合编.html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关键词搜索：https://www.jiaokey.com/tag/罗贯中, (学科: 人物研究 学科: 文集) 作家(学科: 人物研究 地点: 中国 年代: 明代(1368-1644) 学科: 文集).html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