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热风从哪里来  从琼瑶到汪国真</w:t>
      </w:r>
    </w:p>
    <w:p>
      <w:r>
        <w:rPr>
          <w:rFonts w:ascii="宋体" w:hAnsi="宋体" w:eastAsia="宋体"/>
          <w:sz w:val="24"/>
        </w:rPr>
        <w:t>雨人著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26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热风从哪里来  从琼瑶到汪国真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作家评论(地点: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本书出售、求购地址：https://www.jiaokey.com/book/detail/11992678.html</w:t>
      </w:r>
    </w:p>
    <w:p>
      <w:r>
        <w:t>更多相关图书推荐：https://www.jiaokey.com</w:t>
      </w:r>
    </w:p>
    <w:p>
      <w:r>
        <w:t>雨人著 其他作品：https://www.jiaokey.com/tag/雨人著.html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关键词搜索：https://www.jiaokey.com/tag/作家评论(地点: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