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书名：共青团支部工作实用指南  修订版</w:t>
      </w:r>
    </w:p>
    <w:p>
      <w:r>
        <w:t>作者：邢健康主编</w:t>
      </w:r>
    </w:p>
    <w:p>
      <w:r>
        <w:t>出版社：呼和浩特：内蒙古大学出版社</w:t>
      </w:r>
    </w:p>
    <w:p>
      <w:r>
        <w:t>出版日期：1998.08</w:t>
      </w:r>
    </w:p>
    <w:p>
      <w:r>
        <w:t>总页数：388</w:t>
      </w:r>
    </w:p>
    <w:p>
      <w:r>
        <w:t>更多请访问教客网: www.jiaokey.com</w:t>
      </w:r>
    </w:p>
    <w:p>
      <w:r>
        <w:t>共青团支部工作实用指南  修订版 评论地址：https://www.jiaokey.com/book/detail/11992670.html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